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BFG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an angry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respectful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trip to see a person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 action briefly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vanishing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 (something) hurriedly and noisily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 someone have or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 into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curves the mouth into a pleased expression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BFG Play</dc:title>
  <dcterms:created xsi:type="dcterms:W3CDTF">2021-10-11T18:49:19Z</dcterms:created>
  <dcterms:modified xsi:type="dcterms:W3CDTF">2021-10-11T18:49:19Z</dcterms:modified>
</cp:coreProperties>
</file>