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(The book/Movie)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gender is the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important person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when they went into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is the kid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B in BFG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dose the G in BFG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evil giants use as a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BFG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did they use as roller skates?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 in BFG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giant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house for the girl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 they speak?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red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movie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BFG put the dreams in?</w:t>
            </w:r>
          </w:p>
        </w:tc>
      </w:tr>
    </w:tbl>
    <w:p>
      <w:pPr>
        <w:pStyle w:val="WordBankMedium"/>
      </w:pPr>
      <w:r>
        <w:t xml:space="preserve">   female     </w:t>
      </w:r>
      <w:r>
        <w:t xml:space="preserve">   Male    </w:t>
      </w:r>
      <w:r>
        <w:t xml:space="preserve">   Gets dreams    </w:t>
      </w:r>
      <w:r>
        <w:t xml:space="preserve">   In a cave    </w:t>
      </w:r>
      <w:r>
        <w:t xml:space="preserve">   England    </w:t>
      </w:r>
      <w:r>
        <w:t xml:space="preserve">   English    </w:t>
      </w:r>
      <w:r>
        <w:t xml:space="preserve">   Nightmare     </w:t>
      </w:r>
      <w:r>
        <w:t xml:space="preserve">   jars    </w:t>
      </w:r>
      <w:r>
        <w:t xml:space="preserve">   Big    </w:t>
      </w:r>
      <w:r>
        <w:t xml:space="preserve">   Friendly     </w:t>
      </w:r>
      <w:r>
        <w:t xml:space="preserve">   Giant    </w:t>
      </w:r>
      <w:r>
        <w:t xml:space="preserve">   Grass    </w:t>
      </w:r>
      <w:r>
        <w:t xml:space="preserve">   Cars-busses    </w:t>
      </w:r>
      <w:r>
        <w:t xml:space="preserve">   wentupsidedown     </w:t>
      </w:r>
      <w:r>
        <w:t xml:space="preserve">   A tree    </w:t>
      </w:r>
      <w:r>
        <w:t xml:space="preserve">   The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(The book/Movie)</dc:title>
  <dcterms:created xsi:type="dcterms:W3CDTF">2021-10-11T18:48:58Z</dcterms:created>
  <dcterms:modified xsi:type="dcterms:W3CDTF">2021-10-11T18:48:58Z</dcterms:modified>
</cp:coreProperties>
</file>