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FLESHLUMPEATER    </w:t>
      </w:r>
      <w:r>
        <w:t xml:space="preserve">   GIZZARDGULPER    </w:t>
      </w:r>
      <w:r>
        <w:t xml:space="preserve">   CHILDCHEWER    </w:t>
      </w:r>
      <w:r>
        <w:t xml:space="preserve">   BONECRUNCHER    </w:t>
      </w:r>
      <w:r>
        <w:t xml:space="preserve">   JABBELING    </w:t>
      </w:r>
      <w:r>
        <w:t xml:space="preserve">   BLOODBOTTLER    </w:t>
      </w:r>
      <w:r>
        <w:t xml:space="preserve">   FROBSCOTTLE    </w:t>
      </w:r>
      <w:r>
        <w:t xml:space="preserve">   PILFFLEFIZZ    </w:t>
      </w:r>
      <w:r>
        <w:t xml:space="preserve">   LONDON    </w:t>
      </w:r>
      <w:r>
        <w:t xml:space="preserve">   RUNT    </w:t>
      </w:r>
      <w:r>
        <w:t xml:space="preserve">   CAPTURE    </w:t>
      </w:r>
      <w:r>
        <w:t xml:space="preserve">   SNOZZCUMBERS    </w:t>
      </w:r>
      <w:r>
        <w:t xml:space="preserve">   CHIDDLERS    </w:t>
      </w:r>
      <w:r>
        <w:t xml:space="preserve">   JAR    </w:t>
      </w:r>
      <w:r>
        <w:t xml:space="preserve">   CAVE    </w:t>
      </w:r>
      <w:r>
        <w:t xml:space="preserve">   ENGLAND    </w:t>
      </w:r>
      <w:r>
        <w:t xml:space="preserve">   DREAM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</dc:title>
  <dcterms:created xsi:type="dcterms:W3CDTF">2021-10-11T18:48:12Z</dcterms:created>
  <dcterms:modified xsi:type="dcterms:W3CDTF">2021-10-11T18:48:12Z</dcterms:modified>
</cp:coreProperties>
</file>