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snozzcumbers    </w:t>
      </w:r>
      <w:r>
        <w:t xml:space="preserve">   frobscottle    </w:t>
      </w:r>
      <w:r>
        <w:t xml:space="preserve">   orphan    </w:t>
      </w:r>
      <w:r>
        <w:t xml:space="preserve">   England    </w:t>
      </w:r>
      <w:r>
        <w:t xml:space="preserve">   queen    </w:t>
      </w:r>
      <w:r>
        <w:t xml:space="preserve">   dreams    </w:t>
      </w:r>
      <w:r>
        <w:t xml:space="preserve">   giants    </w:t>
      </w:r>
      <w:r>
        <w:t xml:space="preserve">   BFG    </w:t>
      </w:r>
      <w:r>
        <w:t xml:space="preserve">   Sophie    </w:t>
      </w:r>
      <w:r>
        <w:t xml:space="preserve">   contrivance    </w:t>
      </w:r>
      <w:r>
        <w:t xml:space="preserve">   hovering    </w:t>
      </w:r>
      <w:r>
        <w:t xml:space="preserve">   grotesque    </w:t>
      </w:r>
      <w:r>
        <w:t xml:space="preserve">   broadly    </w:t>
      </w:r>
      <w:r>
        <w:t xml:space="preserve">   grudgingly    </w:t>
      </w:r>
      <w:r>
        <w:t xml:space="preserve">   ninepins    </w:t>
      </w:r>
      <w:r>
        <w:t xml:space="preserve">   appalled    </w:t>
      </w:r>
      <w:r>
        <w:t xml:space="preserve">   disdainful    </w:t>
      </w:r>
      <w:r>
        <w:t xml:space="preserve">   frantic    </w:t>
      </w:r>
      <w:r>
        <w:t xml:space="preserve">   punctuated    </w:t>
      </w:r>
      <w:r>
        <w:t xml:space="preserve">   distressed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2021-10-11T18:49:03Z</dcterms:created>
  <dcterms:modified xsi:type="dcterms:W3CDTF">2021-10-11T18:49:03Z</dcterms:modified>
</cp:coreProperties>
</file>