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BFG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friendly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Queens Maid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after you drink Frobscottle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the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oders the giants captured ans stops them from eating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Orphan who got catpured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2021-10-11T18:49:04Z</dcterms:created>
  <dcterms:modified xsi:type="dcterms:W3CDTF">2021-10-11T18:49:04Z</dcterms:modified>
</cp:coreProperties>
</file>