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 by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hostile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Brass instrument with bright tone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protagonist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in the mind of a sleeper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man enjoys eating Turkish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with overhead revolving blades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being of superhuman size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queen's butler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Frobscottle is likely to cause ....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for children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by Roald Dahl</dc:title>
  <dcterms:created xsi:type="dcterms:W3CDTF">2021-10-11T18:49:37Z</dcterms:created>
  <dcterms:modified xsi:type="dcterms:W3CDTF">2021-10-11T18:49:37Z</dcterms:modified>
</cp:coreProperties>
</file>