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 by 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Sophie lived in a____________.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gave the BFG the title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carried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giant drinks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lives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BFG eats ___________ instead of stealing human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Queen lives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BFG used a ____________ to blow dreams.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The__________ almost spotted the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hour that no humans are awake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BFG eats breakfast in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BFG lived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BFG lives in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biggest giant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 was an orphan.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 is the main character.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 by Roald Dahl</dc:title>
  <dcterms:created xsi:type="dcterms:W3CDTF">2021-10-11T18:49:52Z</dcterms:created>
  <dcterms:modified xsi:type="dcterms:W3CDTF">2021-10-11T18:49:52Z</dcterms:modified>
</cp:coreProperties>
</file>