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Tossing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Resounded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Scornfully; showing disdain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Overwhelming pain or distress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great fear or feelings of extreme unwellness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Barren or empty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cause 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Hopeless or lonely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2021-10-11T18:49:11Z</dcterms:created>
  <dcterms:modified xsi:type="dcterms:W3CDTF">2021-10-11T18:49:11Z</dcterms:modified>
</cp:coreProperties>
</file>