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BFG (movie/book)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big    </w:t>
      </w:r>
      <w:r>
        <w:t xml:space="preserve">   busses    </w:t>
      </w:r>
      <w:r>
        <w:t xml:space="preserve">   Cars    </w:t>
      </w:r>
      <w:r>
        <w:t xml:space="preserve">   England    </w:t>
      </w:r>
      <w:r>
        <w:t xml:space="preserve">   English    </w:t>
      </w:r>
      <w:r>
        <w:t xml:space="preserve">   female    </w:t>
      </w:r>
      <w:r>
        <w:t xml:space="preserve">   Friendly    </w:t>
      </w:r>
      <w:r>
        <w:t xml:space="preserve">   Frobscottle Mary Palace    </w:t>
      </w:r>
      <w:r>
        <w:t xml:space="preserve">   gets dreams    </w:t>
      </w:r>
      <w:r>
        <w:t xml:space="preserve">   grass    </w:t>
      </w:r>
      <w:r>
        <w:t xml:space="preserve">   inacave    </w:t>
      </w:r>
      <w:r>
        <w:t xml:space="preserve">   jars    </w:t>
      </w:r>
      <w:r>
        <w:t xml:space="preserve">   Lucy    </w:t>
      </w:r>
      <w:r>
        <w:t xml:space="preserve">   Male    </w:t>
      </w:r>
      <w:r>
        <w:t xml:space="preserve">   nightmare    </w:t>
      </w:r>
      <w:r>
        <w:t xml:space="preserve">   The Queen    </w:t>
      </w:r>
      <w:r>
        <w:t xml:space="preserve">   tree    </w:t>
      </w:r>
      <w:r>
        <w:t xml:space="preserve">   went upside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(movie/book)</dc:title>
  <dcterms:created xsi:type="dcterms:W3CDTF">2021-10-11T18:49:00Z</dcterms:created>
  <dcterms:modified xsi:type="dcterms:W3CDTF">2021-10-11T18:49:00Z</dcterms:modified>
</cp:coreProperties>
</file>