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childchiddler    </w:t>
      </w:r>
      <w:r>
        <w:t xml:space="preserve">   bonecruncher    </w:t>
      </w:r>
      <w:r>
        <w:t xml:space="preserve">   bloodbottler    </w:t>
      </w:r>
      <w:r>
        <w:t xml:space="preserve">   queen of england    </w:t>
      </w:r>
      <w:r>
        <w:t xml:space="preserve">   giant country    </w:t>
      </w:r>
      <w:r>
        <w:t xml:space="preserve">   dreams    </w:t>
      </w:r>
      <w:r>
        <w:t xml:space="preserve">   frobscottle    </w:t>
      </w:r>
      <w:r>
        <w:t xml:space="preserve">   snozzcumbers    </w:t>
      </w:r>
      <w:r>
        <w:t xml:space="preserve">   sophie    </w:t>
      </w:r>
      <w:r>
        <w:t xml:space="preserve">   the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BFG's word search</dc:title>
  <dcterms:created xsi:type="dcterms:W3CDTF">2021-10-11T18:48:35Z</dcterms:created>
  <dcterms:modified xsi:type="dcterms:W3CDTF">2021-10-11T18:48:35Z</dcterms:modified>
</cp:coreProperties>
</file>