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BIG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bone    </w:t>
      </w:r>
      <w:r>
        <w:t xml:space="preserve">   down    </w:t>
      </w:r>
      <w:r>
        <w:t xml:space="preserve">   home    </w:t>
      </w:r>
      <w:r>
        <w:t xml:space="preserve">   hope    </w:t>
      </w:r>
      <w:r>
        <w:t xml:space="preserve">   hose    </w:t>
      </w:r>
      <w:r>
        <w:t xml:space="preserve">   inside    </w:t>
      </w:r>
      <w:r>
        <w:t xml:space="preserve">   joke    </w:t>
      </w:r>
      <w:r>
        <w:t xml:space="preserve">   now    </w:t>
      </w:r>
      <w:r>
        <w:t xml:space="preserve">   rode    </w:t>
      </w:r>
      <w:r>
        <w:t xml:space="preserve">   rose    </w:t>
      </w:r>
      <w:r>
        <w:t xml:space="preserve">   stone    </w:t>
      </w:r>
      <w:r>
        <w:t xml:space="preserve">   there    </w:t>
      </w:r>
      <w:r>
        <w:t xml:space="preserve">   those    </w:t>
      </w:r>
      <w:r>
        <w:t xml:space="preserve">   together    </w:t>
      </w:r>
      <w:r>
        <w:t xml:space="preserve">   woke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CIRCLE</dc:title>
  <dcterms:created xsi:type="dcterms:W3CDTF">2021-10-11T18:48:46Z</dcterms:created>
  <dcterms:modified xsi:type="dcterms:W3CDTF">2021-10-11T18:48:46Z</dcterms:modified>
</cp:coreProperties>
</file>