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BIG Friendly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BFG's job is to make people have pleasant 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when you drink Frobscottle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Frobscottle in the BFG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name of the ruler of England when the BFG lived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place where the BFG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drink of the BFG where bubbles go down instead of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best, most incredible incredible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School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Sophia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protagonist of the book and the BFG's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land where the BFG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the protagonist, Sophia?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Friendly Crossword!</dc:title>
  <dcterms:created xsi:type="dcterms:W3CDTF">2021-10-11T18:49:07Z</dcterms:created>
  <dcterms:modified xsi:type="dcterms:W3CDTF">2021-10-11T18:49:07Z</dcterms:modified>
</cp:coreProperties>
</file>