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toucan    </w:t>
      </w:r>
      <w:r>
        <w:t xml:space="preserve">   goldfinch    </w:t>
      </w:r>
      <w:r>
        <w:t xml:space="preserve">   crow    </w:t>
      </w:r>
      <w:r>
        <w:t xml:space="preserve">   mallard    </w:t>
      </w:r>
      <w:r>
        <w:t xml:space="preserve">   albatross    </w:t>
      </w:r>
      <w:r>
        <w:t xml:space="preserve">   woodpecker    </w:t>
      </w:r>
      <w:r>
        <w:t xml:space="preserve">   ostrich    </w:t>
      </w:r>
      <w:r>
        <w:t xml:space="preserve">   puffin    </w:t>
      </w:r>
      <w:r>
        <w:t xml:space="preserve">   emu    </w:t>
      </w:r>
      <w:r>
        <w:t xml:space="preserve">   peacock    </w:t>
      </w:r>
      <w:r>
        <w:t xml:space="preserve">   red-tailed hawk    </w:t>
      </w:r>
      <w:r>
        <w:t xml:space="preserve">   Dove    </w:t>
      </w:r>
      <w:r>
        <w:t xml:space="preserve">   Turkey    </w:t>
      </w:r>
      <w:r>
        <w:t xml:space="preserve">   Dodo    </w:t>
      </w:r>
      <w:r>
        <w:t xml:space="preserve">   Chicken    </w:t>
      </w:r>
      <w:r>
        <w:t xml:space="preserve">   hummingbird    </w:t>
      </w:r>
      <w:r>
        <w:t xml:space="preserve">   eagle    </w:t>
      </w:r>
      <w:r>
        <w:t xml:space="preserve">   penguin    </w:t>
      </w:r>
      <w:r>
        <w:t xml:space="preserve">   Duck    </w:t>
      </w:r>
      <w:r>
        <w:t xml:space="preserve">   Swan    </w:t>
      </w:r>
      <w:r>
        <w:t xml:space="preserve">   Owl    </w:t>
      </w:r>
      <w:r>
        <w:t xml:space="preserve">   Flamingo    </w:t>
      </w:r>
      <w:r>
        <w:t xml:space="preserve">   Sparrow hawk    </w:t>
      </w:r>
      <w:r>
        <w:t xml:space="preserve">   Wagtails    </w:t>
      </w:r>
      <w:r>
        <w:t xml:space="preserve">   Peregrine falcon    </w:t>
      </w:r>
      <w:r>
        <w:t xml:space="preserve">   Bluebird    </w:t>
      </w:r>
      <w:r>
        <w:t xml:space="preserve">   Sand Martins    </w:t>
      </w:r>
      <w:r>
        <w:t xml:space="preserve">   swift    </w:t>
      </w:r>
      <w:r>
        <w:t xml:space="preserve">   Swallow    </w:t>
      </w:r>
      <w:r>
        <w:t xml:space="preserve">   Robin    </w:t>
      </w:r>
      <w:r>
        <w:t xml:space="preserve">   Canadian Goose    </w:t>
      </w:r>
      <w:r>
        <w:t xml:space="preserve">   Finches    </w:t>
      </w:r>
      <w:r>
        <w:t xml:space="preserve">   Grey Heron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BIRD search!</dc:title>
  <dcterms:created xsi:type="dcterms:W3CDTF">2021-10-11T18:50:35Z</dcterms:created>
  <dcterms:modified xsi:type="dcterms:W3CDTF">2021-10-11T18:50:35Z</dcterms:modified>
</cp:coreProperties>
</file>