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Breathe Easy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Not Cool    </w:t>
      </w:r>
      <w:r>
        <w:t xml:space="preserve">   Expensive    </w:t>
      </w:r>
      <w:r>
        <w:t xml:space="preserve">   Smoking    </w:t>
      </w:r>
      <w:r>
        <w:t xml:space="preserve">   Bad Breath    </w:t>
      </w:r>
      <w:r>
        <w:t xml:space="preserve">   Blocked Arteries    </w:t>
      </w:r>
      <w:r>
        <w:t xml:space="preserve">   Exercise    </w:t>
      </w:r>
      <w:r>
        <w:t xml:space="preserve">   Death    </w:t>
      </w:r>
      <w:r>
        <w:t xml:space="preserve">   Healthy    </w:t>
      </w:r>
      <w:r>
        <w:t xml:space="preserve">   Lifestyle    </w:t>
      </w:r>
      <w:r>
        <w:t xml:space="preserve">   Smell    </w:t>
      </w:r>
      <w:r>
        <w:t xml:space="preserve">   Lung Cancer    </w:t>
      </w:r>
      <w:r>
        <w:t xml:space="preserve">   Cigarette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Breathe Easy Project</dc:title>
  <dcterms:created xsi:type="dcterms:W3CDTF">2021-10-11T18:48:07Z</dcterms:created>
  <dcterms:modified xsi:type="dcterms:W3CDTF">2021-10-11T18:48:07Z</dcterms:modified>
</cp:coreProperties>
</file>