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BOOMING 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rock n' roll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TV show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Accessories women wore on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hats women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skirts women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launched into space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production of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car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TV that was on sale (not black/white)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(1953-1961)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Invention by Richard Knerr and Arthur Melin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fast food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that allowed air inspections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war in the 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1952 Winter Olympics were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BOOMING 50's</dc:title>
  <dcterms:created xsi:type="dcterms:W3CDTF">2021-10-11T18:50:15Z</dcterms:created>
  <dcterms:modified xsi:type="dcterms:W3CDTF">2021-10-11T18:50:15Z</dcterms:modified>
</cp:coreProperties>
</file>