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amygdala    </w:t>
      </w:r>
      <w:r>
        <w:t xml:space="preserve">   occipital lobe    </w:t>
      </w:r>
      <w:r>
        <w:t xml:space="preserve">   motor cortex    </w:t>
      </w:r>
      <w:r>
        <w:t xml:space="preserve">   sensory cortex    </w:t>
      </w:r>
      <w:r>
        <w:t xml:space="preserve">   parietal lobe    </w:t>
      </w:r>
      <w:r>
        <w:t xml:space="preserve">   temporal lobe    </w:t>
      </w:r>
      <w:r>
        <w:t xml:space="preserve">   frontal lobe    </w:t>
      </w:r>
      <w:r>
        <w:t xml:space="preserve">   reticular formation    </w:t>
      </w:r>
      <w:r>
        <w:t xml:space="preserve">   pons    </w:t>
      </w:r>
      <w:r>
        <w:t xml:space="preserve">   thalamus    </w:t>
      </w:r>
      <w:r>
        <w:t xml:space="preserve">   hypothalamus    </w:t>
      </w:r>
      <w:r>
        <w:t xml:space="preserve">   hippocampus    </w:t>
      </w:r>
      <w:r>
        <w:t xml:space="preserve">   Brocas area    </w:t>
      </w:r>
      <w:r>
        <w:t xml:space="preserve">   Wernickes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game</dc:title>
  <dcterms:created xsi:type="dcterms:W3CDTF">2021-10-11T18:51:02Z</dcterms:created>
  <dcterms:modified xsi:type="dcterms:W3CDTF">2021-10-11T18:51:02Z</dcterms:modified>
</cp:coreProperties>
</file>