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BTK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I commit my first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Branch of Military did I go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BTK killers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new technology convicted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nickname given to Dennis Rader?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K in BTK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T in BTK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 in BTK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murders was Dennis Rader convicted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serial killer was The BTK killer?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state did the BTK kill?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BTK killer</dc:title>
  <dcterms:created xsi:type="dcterms:W3CDTF">2021-10-11T18:52:02Z</dcterms:created>
  <dcterms:modified xsi:type="dcterms:W3CDTF">2021-10-11T18:52:02Z</dcterms:modified>
</cp:coreProperties>
</file>