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Baby-Sitters Club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Apologize    </w:t>
      </w:r>
      <w:r>
        <w:t xml:space="preserve">   Bedroom    </w:t>
      </w:r>
      <w:r>
        <w:t xml:space="preserve">   Claudia    </w:t>
      </w:r>
      <w:r>
        <w:t xml:space="preserve">   Club    </w:t>
      </w:r>
      <w:r>
        <w:t xml:space="preserve">   Dawn    </w:t>
      </w:r>
      <w:r>
        <w:t xml:space="preserve">   Divorce    </w:t>
      </w:r>
      <w:r>
        <w:t xml:space="preserve">   Farm    </w:t>
      </w:r>
      <w:r>
        <w:t xml:space="preserve">   Fight    </w:t>
      </w:r>
      <w:r>
        <w:t xml:space="preserve">   Friends    </w:t>
      </w:r>
      <w:r>
        <w:t xml:space="preserve">   Fun    </w:t>
      </w:r>
      <w:r>
        <w:t xml:space="preserve">   Glamorous    </w:t>
      </w:r>
      <w:r>
        <w:t xml:space="preserve">   Kristy    </w:t>
      </w:r>
      <w:r>
        <w:t xml:space="preserve">   Letter    </w:t>
      </w:r>
      <w:r>
        <w:t xml:space="preserve">   Maryanne    </w:t>
      </w:r>
      <w:r>
        <w:t xml:space="preserve">   Pretty    </w:t>
      </w:r>
      <w:r>
        <w:t xml:space="preserve">   School    </w:t>
      </w:r>
      <w:r>
        <w:t xml:space="preserve">   Stacey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Baby-Sitters Club </dc:title>
  <dcterms:created xsi:type="dcterms:W3CDTF">2021-10-11T18:47:51Z</dcterms:created>
  <dcterms:modified xsi:type="dcterms:W3CDTF">2021-10-11T18:47:51Z</dcterms:modified>
</cp:coreProperties>
</file>