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Baby-Sitters Club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 to be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Wandering around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part of the barn where hay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strengthen or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or keep in a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criticize severely or unfavorably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or 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base which something stands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Experienced and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of a purchase, agreement, or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basic supporting; important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changes using your own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uncommon or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back to mind; to remind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recognize the rights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emotionally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begin to appear or show</w:t>
            </w:r>
          </w:p>
        </w:tc>
      </w:tr>
    </w:tbl>
    <w:p>
      <w:pPr>
        <w:pStyle w:val="WordBankMedium"/>
      </w:pPr>
      <w:r>
        <w:t xml:space="preserve">   customize    </w:t>
      </w:r>
      <w:r>
        <w:t xml:space="preserve">   rambling    </w:t>
      </w:r>
      <w:r>
        <w:t xml:space="preserve">   fundamental    </w:t>
      </w:r>
      <w:r>
        <w:t xml:space="preserve">   recall    </w:t>
      </w:r>
      <w:r>
        <w:t xml:space="preserve">   foundation    </w:t>
      </w:r>
      <w:r>
        <w:t xml:space="preserve">   uphold    </w:t>
      </w:r>
      <w:r>
        <w:t xml:space="preserve">   endlessly    </w:t>
      </w:r>
      <w:r>
        <w:t xml:space="preserve">   sanctuary    </w:t>
      </w:r>
      <w:r>
        <w:t xml:space="preserve">   sophisticated     </w:t>
      </w:r>
      <w:r>
        <w:t xml:space="preserve">   acknowledge    </w:t>
      </w:r>
      <w:r>
        <w:t xml:space="preserve">   bargain    </w:t>
      </w:r>
      <w:r>
        <w:t xml:space="preserve">   dawn    </w:t>
      </w:r>
      <w:r>
        <w:t xml:space="preserve">   frantic    </w:t>
      </w:r>
      <w:r>
        <w:t xml:space="preserve">   critical    </w:t>
      </w:r>
      <w:r>
        <w:t xml:space="preserve">   intensive    </w:t>
      </w:r>
      <w:r>
        <w:t xml:space="preserve">   stable    </w:t>
      </w:r>
      <w:r>
        <w:t xml:space="preserve">   remarkable    </w:t>
      </w:r>
      <w:r>
        <w:t xml:space="preserve">   stroke    </w:t>
      </w:r>
      <w:r>
        <w:t xml:space="preserve">   manageable    </w:t>
      </w:r>
      <w:r>
        <w:t xml:space="preserve">   hayloft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Baby-Sitters Club Crossword Puzzle</dc:title>
  <dcterms:created xsi:type="dcterms:W3CDTF">2021-10-11T18:48:11Z</dcterms:created>
  <dcterms:modified xsi:type="dcterms:W3CDTF">2021-10-11T18:48:11Z</dcterms:modified>
</cp:coreProperties>
</file>