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~The Baby Boom~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babies    </w:t>
      </w:r>
      <w:r>
        <w:t xml:space="preserve">   BabyBoom    </w:t>
      </w:r>
      <w:r>
        <w:t xml:space="preserve">   birthrate    </w:t>
      </w:r>
      <w:r>
        <w:t xml:space="preserve">   children    </w:t>
      </w:r>
      <w:r>
        <w:t xml:space="preserve">   family    </w:t>
      </w:r>
      <w:r>
        <w:t xml:space="preserve">   fifties    </w:t>
      </w:r>
      <w:r>
        <w:t xml:space="preserve">   fourties    </w:t>
      </w:r>
      <w:r>
        <w:t xml:space="preserve">   hopeful    </w:t>
      </w:r>
      <w:r>
        <w:t xml:space="preserve">   polio    </w:t>
      </w:r>
      <w:r>
        <w:t xml:space="preserve">   postwar    </w:t>
      </w:r>
      <w:r>
        <w:t xml:space="preserve">   prosperous    </w:t>
      </w:r>
      <w:r>
        <w:t xml:space="preserve">   school    </w:t>
      </w:r>
      <w:r>
        <w:t xml:space="preserve">   sixties    </w:t>
      </w:r>
      <w:r>
        <w:t xml:space="preserve">   teachers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~The Baby Boom~</dc:title>
  <dcterms:created xsi:type="dcterms:W3CDTF">2021-10-12T13:49:22Z</dcterms:created>
  <dcterms:modified xsi:type="dcterms:W3CDTF">2021-10-12T13:49:22Z</dcterms:modified>
</cp:coreProperties>
</file>