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Baby-sitters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boys    </w:t>
      </w:r>
      <w:r>
        <w:t xml:space="preserve">   parents    </w:t>
      </w:r>
      <w:r>
        <w:t xml:space="preserve">   girls    </w:t>
      </w:r>
      <w:r>
        <w:t xml:space="preserve">   drama    </w:t>
      </w:r>
      <w:r>
        <w:t xml:space="preserve">   emergency    </w:t>
      </w:r>
      <w:r>
        <w:t xml:space="preserve">   baby    </w:t>
      </w:r>
      <w:r>
        <w:t xml:space="preserve">   bossy    </w:t>
      </w:r>
      <w:r>
        <w:t xml:space="preserve">   fight    </w:t>
      </w:r>
      <w:r>
        <w:t xml:space="preserve">   club    </w:t>
      </w:r>
      <w:r>
        <w:t xml:space="preserve">   friends    </w:t>
      </w:r>
      <w:r>
        <w:t xml:space="preserve">   babysitter    </w:t>
      </w:r>
      <w:r>
        <w:t xml:space="preserve">   kids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Baby-sitters Club</dc:title>
  <dcterms:created xsi:type="dcterms:W3CDTF">2021-10-11T18:48:02Z</dcterms:created>
  <dcterms:modified xsi:type="dcterms:W3CDTF">2021-10-11T18:48:02Z</dcterms:modified>
</cp:coreProperties>
</file>