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Babysitters' Club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faithful    </w:t>
      </w:r>
      <w:r>
        <w:t xml:space="preserve">   ambush    </w:t>
      </w:r>
      <w:r>
        <w:t xml:space="preserve">   civilized    </w:t>
      </w:r>
      <w:r>
        <w:t xml:space="preserve">   solace    </w:t>
      </w:r>
      <w:r>
        <w:t xml:space="preserve">   colonists    </w:t>
      </w:r>
      <w:r>
        <w:t xml:space="preserve">   convenient    </w:t>
      </w:r>
      <w:r>
        <w:t xml:space="preserve">   lecture    </w:t>
      </w:r>
      <w:r>
        <w:t xml:space="preserve">   casserole    </w:t>
      </w:r>
      <w:r>
        <w:t xml:space="preserve">   appeal    </w:t>
      </w:r>
      <w:r>
        <w:t xml:space="preserve">   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Babysitters' Club Word Search</dc:title>
  <dcterms:created xsi:type="dcterms:W3CDTF">2021-10-11T18:47:08Z</dcterms:created>
  <dcterms:modified xsi:type="dcterms:W3CDTF">2021-10-11T18:47:08Z</dcterms:modified>
</cp:coreProperties>
</file>