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Babysitting Club Boy Crazy Stacy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Diet    </w:t>
      </w:r>
      <w:r>
        <w:t xml:space="preserve">   Glucose Meter    </w:t>
      </w:r>
      <w:r>
        <w:t xml:space="preserve">   Insulin Pen    </w:t>
      </w:r>
      <w:r>
        <w:t xml:space="preserve">   Mansion    </w:t>
      </w:r>
      <w:r>
        <w:t xml:space="preserve">   Millionaire    </w:t>
      </w:r>
      <w:r>
        <w:t xml:space="preserve">   Pancreas    </w:t>
      </w:r>
      <w:r>
        <w:t xml:space="preserve">   Poet    </w:t>
      </w:r>
      <w:r>
        <w:t xml:space="preserve">   Postcard    </w:t>
      </w:r>
      <w:r>
        <w:t xml:space="preserve">   Triplet    </w:t>
      </w:r>
      <w:r>
        <w:t xml:space="preserve">   Type One Diabetes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Babysitting Club Boy Crazy Stacy</dc:title>
  <dcterms:created xsi:type="dcterms:W3CDTF">2021-10-11T18:48:13Z</dcterms:created>
  <dcterms:modified xsi:type="dcterms:W3CDTF">2021-10-11T18:48:13Z</dcterms:modified>
</cp:coreProperties>
</file>