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Bacchae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Bacchae?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Earthquake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Bacchae a comedy or a tragedy?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Dionysus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 of wine?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Snakes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city-state was Dionysus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king of Thebes?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Pentheus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Dionysus' mother?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Agaue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Dionysus causes Seleme's sisters to go crazy and worship him.  What are these women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Dionysus send when Pentheus tries to torture him?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Euripides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Pentheus is killed by his own mother.  What is her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Semele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Agaue thinks she has slain what animal?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Tragedy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end, what does Dionysus turn Cadmus and his wife into?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Maeneds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Bacchae 2</dc:title>
  <dcterms:created xsi:type="dcterms:W3CDTF">2021-10-11T18:47:36Z</dcterms:created>
  <dcterms:modified xsi:type="dcterms:W3CDTF">2021-10-11T18:47:36Z</dcterms:modified>
</cp:coreProperties>
</file>