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Bacchae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maenads do to a herd of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Dionysus causes Seleme's sisters to go crazy and worship him.  What are these women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Dionysus'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of Thebes?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Agaue thinks she has slain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end, what does Dionysus turn Cadmus and his wife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city-state was Dionysus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Bachae a comedy or a tragedy?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Pentheus is killed by his own mother.  What is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Dionysus send when Pentheus tries to torture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Bacchae?</w:t>
            </w:r>
          </w:p>
        </w:tc>
      </w:tr>
    </w:tbl>
    <w:p>
      <w:pPr>
        <w:pStyle w:val="WordBankMedium"/>
      </w:pPr>
      <w:r>
        <w:t xml:space="preserve">   Euripides    </w:t>
      </w:r>
      <w:r>
        <w:t xml:space="preserve">   Tragedy    </w:t>
      </w:r>
      <w:r>
        <w:t xml:space="preserve">   Dionysus    </w:t>
      </w:r>
      <w:r>
        <w:t xml:space="preserve">   Thebes    </w:t>
      </w:r>
      <w:r>
        <w:t xml:space="preserve">   Pentheus    </w:t>
      </w:r>
      <w:r>
        <w:t xml:space="preserve">   Semele    </w:t>
      </w:r>
      <w:r>
        <w:t xml:space="preserve">   Maenads    </w:t>
      </w:r>
      <w:r>
        <w:t xml:space="preserve">   Earthquake    </w:t>
      </w:r>
      <w:r>
        <w:t xml:space="preserve">   Kill    </w:t>
      </w:r>
      <w:r>
        <w:t xml:space="preserve">   Agaue    </w:t>
      </w:r>
      <w:r>
        <w:t xml:space="preserve">   Lion    </w:t>
      </w:r>
      <w:r>
        <w:t xml:space="preserve">   Snakes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Bacchae</dc:title>
  <dcterms:created xsi:type="dcterms:W3CDTF">2021-10-11T18:47:22Z</dcterms:created>
  <dcterms:modified xsi:type="dcterms:W3CDTF">2021-10-11T18:47:22Z</dcterms:modified>
</cp:coreProperties>
</file>