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Backroads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Backroads    </w:t>
      </w:r>
      <w:r>
        <w:t xml:space="preserve">   Bigfoot    </w:t>
      </w:r>
      <w:r>
        <w:t xml:space="preserve">   Deer    </w:t>
      </w:r>
      <w:r>
        <w:t xml:space="preserve">   Elk    </w:t>
      </w:r>
      <w:r>
        <w:t xml:space="preserve">   Moose    </w:t>
      </w:r>
      <w:r>
        <w:t xml:space="preserve">   River    </w:t>
      </w:r>
      <w:r>
        <w:t xml:space="preserve">   Robin    </w:t>
      </w:r>
      <w:r>
        <w:t xml:space="preserve">   Salmon    </w:t>
      </w:r>
      <w:r>
        <w:t xml:space="preserve">   Skunk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Backroads</dc:title>
  <dcterms:created xsi:type="dcterms:W3CDTF">2021-10-11T18:46:36Z</dcterms:created>
  <dcterms:modified xsi:type="dcterms:W3CDTF">2021-10-11T18:46:36Z</dcterms:modified>
</cp:coreProperties>
</file>