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Bad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Count Olaf Want From The Orphans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Role Did Violet Play In The Marvelous Marrige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Book Did Klaus Spend All Night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Younger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 Olaf Made For The Orphans Every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Happened To The Orphans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Orphans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The Marvelous Marrige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Starting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Older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Older Son</w:t>
            </w:r>
          </w:p>
        </w:tc>
      </w:tr>
    </w:tbl>
    <w:p>
      <w:pPr>
        <w:pStyle w:val="WordBankMedium"/>
      </w:pPr>
      <w:r>
        <w:t xml:space="preserve">   Baudelairs    </w:t>
      </w:r>
      <w:r>
        <w:t xml:space="preserve">   Count Olaf    </w:t>
      </w:r>
      <w:r>
        <w:t xml:space="preserve">   Violet    </w:t>
      </w:r>
      <w:r>
        <w:t xml:space="preserve">   Sunny    </w:t>
      </w:r>
      <w:r>
        <w:t xml:space="preserve">   Klaus    </w:t>
      </w:r>
      <w:r>
        <w:t xml:space="preserve">   Fire    </w:t>
      </w:r>
      <w:r>
        <w:t xml:space="preserve">   BrinyBeach    </w:t>
      </w:r>
      <w:r>
        <w:t xml:space="preserve">   Mr.Poe    </w:t>
      </w:r>
      <w:r>
        <w:t xml:space="preserve">   Justice Strauss    </w:t>
      </w:r>
      <w:r>
        <w:t xml:space="preserve">   Al Funcoot    </w:t>
      </w:r>
      <w:r>
        <w:t xml:space="preserve">   Oatmeal    </w:t>
      </w:r>
      <w:r>
        <w:t xml:space="preserve">   Lemony Snicket    </w:t>
      </w:r>
      <w:r>
        <w:t xml:space="preserve">   Fortune    </w:t>
      </w:r>
      <w:r>
        <w:t xml:space="preserve">   Nupitallaw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Bad Beginning</dc:title>
  <dcterms:created xsi:type="dcterms:W3CDTF">2021-10-11T18:48:04Z</dcterms:created>
  <dcterms:modified xsi:type="dcterms:W3CDTF">2021-10-11T18:48:04Z</dcterms:modified>
</cp:coreProperties>
</file>