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bad    </w:t>
      </w:r>
      <w:r>
        <w:t xml:space="preserve">   banker    </w:t>
      </w:r>
      <w:r>
        <w:t xml:space="preserve">   fortune    </w:t>
      </w:r>
      <w:r>
        <w:t xml:space="preserve">   invention    </w:t>
      </w:r>
      <w:r>
        <w:t xml:space="preserve">   Justice Strauss    </w:t>
      </w:r>
      <w:r>
        <w:t xml:space="preserve">   Klaus    </w:t>
      </w:r>
      <w:r>
        <w:t xml:space="preserve">   marriage    </w:t>
      </w:r>
      <w:r>
        <w:t xml:space="preserve">   Olaf    </w:t>
      </w:r>
      <w:r>
        <w:t xml:space="preserve">   orphan    </w:t>
      </w:r>
      <w:r>
        <w:t xml:space="preserve">   Poe    </w:t>
      </w:r>
      <w:r>
        <w:t xml:space="preserve">   Sunny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2021-10-11T18:46:47Z</dcterms:created>
  <dcterms:modified xsi:type="dcterms:W3CDTF">2021-10-11T18:46:47Z</dcterms:modified>
</cp:coreProperties>
</file>