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Books    </w:t>
      </w:r>
      <w:r>
        <w:t xml:space="preserve">   House    </w:t>
      </w:r>
      <w:r>
        <w:t xml:space="preserve">   Fire    </w:t>
      </w:r>
      <w:r>
        <w:t xml:space="preserve">   Perish    </w:t>
      </w:r>
      <w:r>
        <w:t xml:space="preserve">   Trolley    </w:t>
      </w:r>
      <w:r>
        <w:t xml:space="preserve">   Mr Poe    </w:t>
      </w:r>
      <w:r>
        <w:t xml:space="preserve">   Rocks    </w:t>
      </w:r>
      <w:r>
        <w:t xml:space="preserve">   Beach    </w:t>
      </w:r>
      <w:r>
        <w:t xml:space="preserve">   Violet    </w:t>
      </w:r>
      <w:r>
        <w:t xml:space="preserve">   Klaus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</dc:title>
  <dcterms:created xsi:type="dcterms:W3CDTF">2021-10-11T18:47:13Z</dcterms:created>
  <dcterms:modified xsi:type="dcterms:W3CDTF">2021-10-11T18:47:13Z</dcterms:modified>
</cp:coreProperties>
</file>