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Bad Beginning By Lemony Snicket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a man sent to find the children a guardian?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children's parents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oldest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kids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parents died in a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children were left with a ________ from their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children have to live with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Violet likes 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children's life with count Olaf was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children were ________ after there parents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children have to have a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Klaus is very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  __________ is a nice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evil man that acted like the children's relative to get there fortunes?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middle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Olaf has a theatre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 Olaf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 Olaf tried to ________ violet.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 Olaf is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youngest child?</w:t>
            </w:r>
          </w:p>
        </w:tc>
      </w:tr>
    </w:tbl>
    <w:p>
      <w:pPr>
        <w:pStyle w:val="WordBankLarge"/>
      </w:pPr>
      <w:r>
        <w:t xml:space="preserve">   Baudelaires    </w:t>
      </w:r>
      <w:r>
        <w:t xml:space="preserve">   Violet    </w:t>
      </w:r>
      <w:r>
        <w:t xml:space="preserve">   Klaus    </w:t>
      </w:r>
      <w:r>
        <w:t xml:space="preserve">   Sunny    </w:t>
      </w:r>
      <w:r>
        <w:t xml:space="preserve">   Perished    </w:t>
      </w:r>
      <w:r>
        <w:t xml:space="preserve">   Fire    </w:t>
      </w:r>
      <w:r>
        <w:t xml:space="preserve">   Fortune    </w:t>
      </w:r>
      <w:r>
        <w:t xml:space="preserve">   Orphans    </w:t>
      </w:r>
      <w:r>
        <w:t xml:space="preserve">   Count olaf    </w:t>
      </w:r>
      <w:r>
        <w:t xml:space="preserve">   Mr.poe    </w:t>
      </w:r>
      <w:r>
        <w:t xml:space="preserve">   Acter    </w:t>
      </w:r>
      <w:r>
        <w:t xml:space="preserve">   Justice strauss    </w:t>
      </w:r>
      <w:r>
        <w:t xml:space="preserve">   Invent    </w:t>
      </w:r>
      <w:r>
        <w:t xml:space="preserve">   Marry    </w:t>
      </w:r>
      <w:r>
        <w:t xml:space="preserve">   Evil    </w:t>
      </w:r>
      <w:r>
        <w:t xml:space="preserve">   Troupe    </w:t>
      </w:r>
      <w:r>
        <w:t xml:space="preserve">   Guardian    </w:t>
      </w:r>
      <w:r>
        <w:t xml:space="preserve">   Knowledgeable     </w:t>
      </w:r>
      <w:r>
        <w:t xml:space="preserve">   Treachery    </w:t>
      </w:r>
      <w:r>
        <w:t xml:space="preserve">   Relative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Bad Beginning By Lemony Snicket</dc:title>
  <dcterms:created xsi:type="dcterms:W3CDTF">2021-10-11T18:48:06Z</dcterms:created>
  <dcterms:modified xsi:type="dcterms:W3CDTF">2021-10-11T18:48:06Z</dcterms:modified>
</cp:coreProperties>
</file>