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 Ch 11-13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care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Betrayal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show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break between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harsh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the success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time something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Departing from the usual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Impossible to 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into or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uproar or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raise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interesting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grief or regret</w:t>
            </w:r>
          </w:p>
        </w:tc>
      </w:tr>
    </w:tbl>
    <w:p>
      <w:pPr>
        <w:pStyle w:val="WordBankMedium"/>
      </w:pPr>
      <w:r>
        <w:t xml:space="preserve">   Hoist     </w:t>
      </w:r>
      <w:r>
        <w:t xml:space="preserve">   Illegible     </w:t>
      </w:r>
      <w:r>
        <w:t xml:space="preserve">   Incur     </w:t>
      </w:r>
      <w:r>
        <w:t xml:space="preserve">   Lament    </w:t>
      </w:r>
      <w:r>
        <w:t xml:space="preserve">   Deplorable     </w:t>
      </w:r>
      <w:r>
        <w:t xml:space="preserve">   Foil    </w:t>
      </w:r>
      <w:r>
        <w:t xml:space="preserve">   Intermission    </w:t>
      </w:r>
      <w:r>
        <w:t xml:space="preserve">   Pandemonium    </w:t>
      </w:r>
      <w:r>
        <w:t xml:space="preserve">   Bitterly     </w:t>
      </w:r>
      <w:r>
        <w:t xml:space="preserve">   Duration    </w:t>
      </w:r>
      <w:r>
        <w:t xml:space="preserve">   Insipid     </w:t>
      </w:r>
      <w:r>
        <w:t xml:space="preserve">   Testify     </w:t>
      </w:r>
      <w:r>
        <w:t xml:space="preserve">   Invalid     </w:t>
      </w:r>
      <w:r>
        <w:t xml:space="preserve">   Treachery     </w:t>
      </w:r>
      <w:r>
        <w:t xml:space="preserve">   Aberrant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 Ch 11-13 Vocabulary </dc:title>
  <dcterms:created xsi:type="dcterms:W3CDTF">2021-10-11T18:47:34Z</dcterms:created>
  <dcterms:modified xsi:type="dcterms:W3CDTF">2021-10-11T18:47:34Z</dcterms:modified>
</cp:coreProperties>
</file>