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Bad Beginning Ch 3-5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Hateful, very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disobey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great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Cooked or browned in the pan using butter, oil 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fill with life and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read through with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company, group of performs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go, run or glide lightly or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plunge into or place under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unpleasantly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Yearning, thinking of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Bulb-shaped, bulging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Unhappy or miserable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happen </w:t>
            </w:r>
          </w:p>
        </w:tc>
      </w:tr>
    </w:tbl>
    <w:p>
      <w:pPr>
        <w:pStyle w:val="WordBankMedium"/>
      </w:pPr>
      <w:r>
        <w:t xml:space="preserve">   troupe     </w:t>
      </w:r>
      <w:r>
        <w:t xml:space="preserve">   forlorn     </w:t>
      </w:r>
      <w:r>
        <w:t xml:space="preserve">   perused     </w:t>
      </w:r>
      <w:r>
        <w:t xml:space="preserve">   saute     </w:t>
      </w:r>
      <w:r>
        <w:t xml:space="preserve">   bulbous    </w:t>
      </w:r>
      <w:r>
        <w:t xml:space="preserve">   abominably     </w:t>
      </w:r>
      <w:r>
        <w:t xml:space="preserve">   to be trifled with     </w:t>
      </w:r>
      <w:r>
        <w:t xml:space="preserve">   skittered    </w:t>
      </w:r>
      <w:r>
        <w:t xml:space="preserve">   befall     </w:t>
      </w:r>
      <w:r>
        <w:t xml:space="preserve">   wistfully     </w:t>
      </w:r>
      <w:r>
        <w:t xml:space="preserve">   invigorated     </w:t>
      </w:r>
      <w:r>
        <w:t xml:space="preserve">   posthaste    </w:t>
      </w:r>
      <w:r>
        <w:t xml:space="preserve">   immerse     </w:t>
      </w:r>
      <w:r>
        <w:t xml:space="preserve">   predicament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Beginning Ch 3-5 Vocabulary </dc:title>
  <dcterms:created xsi:type="dcterms:W3CDTF">2021-10-11T18:47:25Z</dcterms:created>
  <dcterms:modified xsi:type="dcterms:W3CDTF">2021-10-11T18:47:25Z</dcterms:modified>
</cp:coreProperties>
</file>