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at finding ways to solve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equipment for special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Pleasant or 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handle that you push/pull to make a machine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 unhappy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having no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allowed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large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and 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Chapter 1 Vocab</dc:title>
  <dcterms:created xsi:type="dcterms:W3CDTF">2021-10-11T18:47:50Z</dcterms:created>
  <dcterms:modified xsi:type="dcterms:W3CDTF">2021-10-11T18:47:50Z</dcterms:modified>
</cp:coreProperties>
</file>