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Bad Beginning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book    </w:t>
      </w:r>
      <w:r>
        <w:t xml:space="preserve">   rope    </w:t>
      </w:r>
      <w:r>
        <w:t xml:space="preserve">   bite    </w:t>
      </w:r>
      <w:r>
        <w:t xml:space="preserve">   bow    </w:t>
      </w:r>
      <w:r>
        <w:t xml:space="preserve">   baby    </w:t>
      </w:r>
      <w:r>
        <w:t xml:space="preserve">   fire    </w:t>
      </w:r>
      <w:r>
        <w:t xml:space="preserve">   misfortune    </w:t>
      </w:r>
      <w:r>
        <w:t xml:space="preserve">   fortune    </w:t>
      </w:r>
      <w:r>
        <w:t xml:space="preserve">   Money    </w:t>
      </w:r>
      <w:r>
        <w:t xml:space="preserve">   Ring    </w:t>
      </w:r>
      <w:r>
        <w:t xml:space="preserve">   Mr Poe    </w:t>
      </w:r>
      <w:r>
        <w:t xml:space="preserve">   Justice    </w:t>
      </w:r>
      <w:r>
        <w:t xml:space="preserve">   Marry    </w:t>
      </w:r>
      <w:r>
        <w:t xml:space="preserve">   Sunny    </w:t>
      </w:r>
      <w:r>
        <w:t xml:space="preserve">   Klaus    </w:t>
      </w:r>
      <w:r>
        <w:t xml:space="preserve">   Violet    </w:t>
      </w:r>
      <w:r>
        <w:t xml:space="preserve">   Count Olaf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Bad Beginning </dc:title>
  <dcterms:created xsi:type="dcterms:W3CDTF">2021-10-11T18:47:45Z</dcterms:created>
  <dcterms:modified xsi:type="dcterms:W3CDTF">2021-10-11T18:47:45Z</dcterms:modified>
</cp:coreProperties>
</file>