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Bad Beginning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	Where did the Baudelaire’s go before Mr. Poe came to tell them their parents died in a fire at their mansion?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Count Olaf want to marry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Mr. Montgomery want to go before he got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unabe to adopt the Baudelaire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oldest Baudelaire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5.	Where did the house on the 400 ft. cliff fall?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Baudelaire’s’ place in their mouth to cause an allergic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guardian faked their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Baudelaires middle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youngest Baudelaire 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Bad Beginning</dc:title>
  <dcterms:created xsi:type="dcterms:W3CDTF">2021-10-11T18:47:52Z</dcterms:created>
  <dcterms:modified xsi:type="dcterms:W3CDTF">2021-10-11T18:47:52Z</dcterms:modified>
</cp:coreProperties>
</file>