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play written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Klaus's favourite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would Violet have to be to be able to own the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Violet's favourite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Klaus get on his forehead when he got struck around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Sunny's favourite hobby?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role does Violet play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Mr Poe?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to the Baudelaire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to Violet when she tries to rescue Sunny?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Count Olaf have on his ankle and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Violet do when she is thinking?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2021-10-11T18:47:57Z</dcterms:created>
  <dcterms:modified xsi:type="dcterms:W3CDTF">2021-10-11T18:47:57Z</dcterms:modified>
</cp:coreProperties>
</file>