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Case of Stripes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scientist    </w:t>
      </w:r>
      <w:r>
        <w:t xml:space="preserve">   Mrs. Cream    </w:t>
      </w:r>
      <w:r>
        <w:t xml:space="preserve">   Dr.Bumble    </w:t>
      </w:r>
      <w:r>
        <w:t xml:space="preserve">   polka dots    </w:t>
      </w:r>
      <w:r>
        <w:t xml:space="preserve">   stars    </w:t>
      </w:r>
      <w:r>
        <w:t xml:space="preserve">   fuzzy    </w:t>
      </w:r>
      <w:r>
        <w:t xml:space="preserve">   experts    </w:t>
      </w:r>
      <w:r>
        <w:t xml:space="preserve">   fungus    </w:t>
      </w:r>
      <w:r>
        <w:t xml:space="preserve">   stripes    </w:t>
      </w:r>
      <w:r>
        <w:t xml:space="preserve">   bacteria    </w:t>
      </w:r>
      <w:r>
        <w:t xml:space="preserve">   Lima beans    </w:t>
      </w:r>
      <w:r>
        <w:t xml:space="preserve">   Camilla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Case of Stripes</dc:title>
  <dcterms:created xsi:type="dcterms:W3CDTF">2021-10-11T18:46:33Z</dcterms:created>
  <dcterms:modified xsi:type="dcterms:W3CDTF">2021-10-11T18:46:33Z</dcterms:modified>
</cp:coreProperties>
</file>