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Bad One - Sept 15,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from Rome or a book of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what is wrong makes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pirates bury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God does when we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do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One - Sept 15, 2016</dc:title>
  <dcterms:created xsi:type="dcterms:W3CDTF">2021-10-11T18:46:52Z</dcterms:created>
  <dcterms:modified xsi:type="dcterms:W3CDTF">2021-10-11T18:46:52Z</dcterms:modified>
</cp:coreProperties>
</file>