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Bad O’s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The Bad beginning    </w:t>
      </w:r>
      <w:r>
        <w:t xml:space="preserve">   Mansion    </w:t>
      </w:r>
      <w:r>
        <w:t xml:space="preserve">   Books    </w:t>
      </w:r>
      <w:r>
        <w:t xml:space="preserve">   Justice Strauss    </w:t>
      </w:r>
      <w:r>
        <w:t xml:space="preserve">   Count Olaf    </w:t>
      </w:r>
      <w:r>
        <w:t xml:space="preserve">   Inheritance    </w:t>
      </w:r>
      <w:r>
        <w:t xml:space="preserve">   Klaus    </w:t>
      </w:r>
      <w:r>
        <w:t xml:space="preserve">   Mr.Poe    </w:t>
      </w:r>
      <w:r>
        <w:t xml:space="preserve">   Sunny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O’s</dc:title>
  <dcterms:created xsi:type="dcterms:W3CDTF">2021-10-11T18:47:42Z</dcterms:created>
  <dcterms:modified xsi:type="dcterms:W3CDTF">2021-10-11T18:47:42Z</dcterms:modified>
</cp:coreProperties>
</file>