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Pebbles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Spider    </w:t>
      </w:r>
      <w:r>
        <w:t xml:space="preserve">   Legs    </w:t>
      </w:r>
      <w:r>
        <w:t xml:space="preserve">   Heros    </w:t>
      </w:r>
      <w:r>
        <w:t xml:space="preserve">   Fox    </w:t>
      </w:r>
      <w:r>
        <w:t xml:space="preserve">   Agent    </w:t>
      </w:r>
      <w:r>
        <w:t xml:space="preserve">   Ninja    </w:t>
      </w:r>
      <w:r>
        <w:t xml:space="preserve">   MrSnake    </w:t>
      </w:r>
      <w:r>
        <w:t xml:space="preserve">   MrMarmalade    </w:t>
      </w:r>
      <w:r>
        <w:t xml:space="preserve">   Shark    </w:t>
      </w:r>
      <w:r>
        <w:t xml:space="preserve">   Bad Guys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Pebbles </dc:title>
  <dcterms:created xsi:type="dcterms:W3CDTF">2021-10-11T18:47:10Z</dcterms:created>
  <dcterms:modified xsi:type="dcterms:W3CDTF">2021-10-11T18:47:10Z</dcterms:modified>
</cp:coreProperties>
</file>