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Bad Seed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huanting    </w:t>
      </w:r>
      <w:r>
        <w:t xml:space="preserve">   intense    </w:t>
      </w:r>
      <w:r>
        <w:t xml:space="preserve">   dramatic    </w:t>
      </w:r>
      <w:r>
        <w:t xml:space="preserve">   terrified    </w:t>
      </w:r>
      <w:r>
        <w:t xml:space="preserve">   excelsior    </w:t>
      </w:r>
      <w:r>
        <w:t xml:space="preserve">   basketofkisses    </w:t>
      </w:r>
      <w:r>
        <w:t xml:space="preserve">   mysterious    </w:t>
      </w:r>
      <w:r>
        <w:t xml:space="preserve">   horrible    </w:t>
      </w:r>
      <w:r>
        <w:t xml:space="preserve">   creepy    </w:t>
      </w:r>
      <w:r>
        <w:t xml:space="preserve">   scary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Bad Seed </dc:title>
  <dcterms:created xsi:type="dcterms:W3CDTF">2021-10-11T18:47:47Z</dcterms:created>
  <dcterms:modified xsi:type="dcterms:W3CDTF">2021-10-11T18:47:47Z</dcterms:modified>
</cp:coreProperties>
</file>