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Bag I'm Taking to Grandma's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house    </w:t>
      </w:r>
      <w:r>
        <w:t xml:space="preserve">   apartement    </w:t>
      </w:r>
      <w:r>
        <w:t xml:space="preserve">   read    </w:t>
      </w:r>
      <w:r>
        <w:t xml:space="preserve">   clothes    </w:t>
      </w:r>
      <w:r>
        <w:t xml:space="preserve">   slippers    </w:t>
      </w:r>
      <w:r>
        <w:t xml:space="preserve">   night    </w:t>
      </w:r>
      <w:r>
        <w:t xml:space="preserve">   grandpa    </w:t>
      </w:r>
      <w:r>
        <w:t xml:space="preserve">   mother    </w:t>
      </w:r>
      <w:r>
        <w:t xml:space="preserve">   flashlight    </w:t>
      </w:r>
      <w:r>
        <w:t xml:space="preserve">   book    </w:t>
      </w:r>
      <w:r>
        <w:t xml:space="preserve">   pillow    </w:t>
      </w:r>
      <w:r>
        <w:t xml:space="preserve">   bunny    </w:t>
      </w:r>
      <w:r>
        <w:t xml:space="preserve">   animals    </w:t>
      </w:r>
      <w:r>
        <w:t xml:space="preserve">   astronaut    </w:t>
      </w:r>
      <w:r>
        <w:t xml:space="preserve">   shuttle    </w:t>
      </w:r>
      <w:r>
        <w:t xml:space="preserve">   cars    </w:t>
      </w:r>
      <w:r>
        <w:t xml:space="preserve">   taking    </w:t>
      </w:r>
      <w:r>
        <w:t xml:space="preserve">   playing    </w:t>
      </w:r>
      <w:r>
        <w:t xml:space="preserve">   mitt    </w:t>
      </w:r>
      <w:r>
        <w:t xml:space="preserve">   bag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Bag I'm Taking to Grandma's</dc:title>
  <dcterms:created xsi:type="dcterms:W3CDTF">2021-10-11T18:48:08Z</dcterms:created>
  <dcterms:modified xsi:type="dcterms:W3CDTF">2021-10-11T18:48:08Z</dcterms:modified>
</cp:coreProperties>
</file>