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Baker's Neighbor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harbor    </w:t>
      </w:r>
      <w:r>
        <w:t xml:space="preserve">   radar    </w:t>
      </w:r>
      <w:r>
        <w:t xml:space="preserve">   parts    </w:t>
      </w:r>
      <w:r>
        <w:t xml:space="preserve">   harsh    </w:t>
      </w:r>
      <w:r>
        <w:t xml:space="preserve">   garbage    </w:t>
      </w:r>
      <w:r>
        <w:t xml:space="preserve">   hardware    </w:t>
      </w:r>
      <w:r>
        <w:t xml:space="preserve">   argument    </w:t>
      </w:r>
      <w:r>
        <w:t xml:space="preserve">   guard    </w:t>
      </w:r>
      <w:r>
        <w:t xml:space="preserve">   charge    </w:t>
      </w:r>
      <w:r>
        <w:t xml:space="preserve">   smartest    </w:t>
      </w:r>
      <w:r>
        <w:t xml:space="preserve">   parked    </w:t>
      </w:r>
      <w:r>
        <w:t xml:space="preserve">   harder    </w:t>
      </w:r>
      <w:r>
        <w:t xml:space="preserve">   starved    </w:t>
      </w:r>
      <w:r>
        <w:t xml:space="preserve">   chart    </w:t>
      </w:r>
      <w:r>
        <w:t xml:space="preserve">   alarm    </w:t>
      </w:r>
      <w:r>
        <w:t xml:space="preserve">   barked    </w:t>
      </w:r>
      <w:r>
        <w:t xml:space="preserve">   farther    </w:t>
      </w:r>
      <w:r>
        <w:t xml:space="preserve">   harm    </w:t>
      </w:r>
      <w:r>
        <w:t xml:space="preserve">   garden    </w:t>
      </w:r>
      <w:r>
        <w:t xml:space="preserve">   carved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Baker's Neighbor </dc:title>
  <dcterms:created xsi:type="dcterms:W3CDTF">2021-10-11T18:46:38Z</dcterms:created>
  <dcterms:modified xsi:type="dcterms:W3CDTF">2021-10-11T18:46:38Z</dcterms:modified>
</cp:coreProperties>
</file>