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Balcony Scene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worship of idols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stand astride over; span or straddle.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ask for information from someone.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at some distance in the direction indicated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expression of regret or dismay.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a feeling of deep distress caused by loss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state or feeling of being actively opposed or hostile to someone or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think, speak, or write at length about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speak or act in a joking manner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state of being a slave.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word meaning "you" used in Shakespeare's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be discontinued without being dissolved.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meaning from this time on or from that time 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second-person singular simple present form of stumble.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of very great extent or quantity; immense.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Balcony Scene Crossword Puzzle </dc:title>
  <dcterms:created xsi:type="dcterms:W3CDTF">2021-10-11T18:48:02Z</dcterms:created>
  <dcterms:modified xsi:type="dcterms:W3CDTF">2021-10-11T18:48:02Z</dcterms:modified>
</cp:coreProperties>
</file>