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Bald Bandit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Night of trick or treating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Offering a $100 reward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Got robbed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who cuts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Friend of Josh and Ruth Rose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Ruth______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Evidence of a robbery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Posed as a detective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Teenager's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Color of the teenager's hair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Bald Bandit</dc:title>
  <dcterms:created xsi:type="dcterms:W3CDTF">2021-10-11T18:46:56Z</dcterms:created>
  <dcterms:modified xsi:type="dcterms:W3CDTF">2021-10-11T18:46:56Z</dcterms:modified>
</cp:coreProperties>
</file>