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Ballad Of Ron And Jhon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 hate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sacred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guilty of or involving betrayal or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of refuge 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difficult, unpleasant, or embarrassing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military operation in which enemy forces surround a town or building, cutting off essential supplies, with the aim of compelling the surrender of those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that came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involving many carefully arranged parts or details; detailed and complicated in design and planning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series of operations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stimulate or give rise to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 with force when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certain to happen unavoidable.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result or effect of an action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an attack or return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nature reserve.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likely to have a strong or far-reaching effect; radical and extreme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Ballad Of Ron And Jhon</dc:title>
  <dcterms:created xsi:type="dcterms:W3CDTF">2021-10-11T18:48:10Z</dcterms:created>
  <dcterms:modified xsi:type="dcterms:W3CDTF">2021-10-11T18:48:10Z</dcterms:modified>
</cp:coreProperties>
</file>