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Ballad of Mulan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farewell    </w:t>
      </w:r>
      <w:r>
        <w:t xml:space="preserve">   victorious    </w:t>
      </w:r>
      <w:r>
        <w:t xml:space="preserve">   endured    </w:t>
      </w:r>
      <w:r>
        <w:t xml:space="preserve">   troops    </w:t>
      </w:r>
      <w:r>
        <w:t xml:space="preserve">   comrades    </w:t>
      </w:r>
      <w:r>
        <w:t xml:space="preserve">   triumphant    </w:t>
      </w:r>
      <w:r>
        <w:t xml:space="preserve">   armor    </w:t>
      </w:r>
      <w:r>
        <w:t xml:space="preserve">   edge    </w:t>
      </w:r>
      <w:r>
        <w:t xml:space="preserve">   since    </w:t>
      </w:r>
      <w:r>
        <w:t xml:space="preserve">   trust    </w:t>
      </w:r>
      <w:r>
        <w:t xml:space="preserve">   knob    </w:t>
      </w:r>
      <w:r>
        <w:t xml:space="preserve">   hutch    </w:t>
      </w:r>
      <w:r>
        <w:t xml:space="preserve">   crunchy    </w:t>
      </w:r>
      <w:r>
        <w:t xml:space="preserve">   crumb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Ballad of Mulan</dc:title>
  <dcterms:created xsi:type="dcterms:W3CDTF">2021-10-11T18:46:40Z</dcterms:created>
  <dcterms:modified xsi:type="dcterms:W3CDTF">2021-10-11T18:46:40Z</dcterms:modified>
</cp:coreProperties>
</file>