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Ballad of Mulan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crop    </w:t>
      </w:r>
      <w:r>
        <w:t xml:space="preserve">   dodge    </w:t>
      </w:r>
      <w:r>
        <w:t xml:space="preserve">   does    </w:t>
      </w:r>
      <w:r>
        <w:t xml:space="preserve">   drop    </w:t>
      </w:r>
      <w:r>
        <w:t xml:space="preserve">   drum    </w:t>
      </w:r>
      <w:r>
        <w:t xml:space="preserve">   dusk    </w:t>
      </w:r>
      <w:r>
        <w:t xml:space="preserve">   hunt    </w:t>
      </w:r>
      <w:r>
        <w:t xml:space="preserve">   lot    </w:t>
      </w:r>
      <w:r>
        <w:t xml:space="preserve">   luck    </w:t>
      </w:r>
      <w:r>
        <w:t xml:space="preserve">   pond    </w:t>
      </w:r>
      <w:r>
        <w:t xml:space="preserve">   rub    </w:t>
      </w:r>
      <w:r>
        <w:t xml:space="preserve">   shut    </w:t>
      </w:r>
      <w:r>
        <w:t xml:space="preserve">   sock    </w:t>
      </w:r>
      <w:r>
        <w:t xml:space="preserve">   won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Ballad of Mulan</dc:title>
  <dcterms:created xsi:type="dcterms:W3CDTF">2021-10-11T18:46:43Z</dcterms:created>
  <dcterms:modified xsi:type="dcterms:W3CDTF">2021-10-11T18:46:43Z</dcterms:modified>
</cp:coreProperties>
</file>