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Ballad of Ron and 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betraying or likely to betray trust OR full of danger or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that offers protection; or a holy or sacred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promise or pledge in a serious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certain to happen; not able to be avoided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military act of surrounding a city or base, attacking it, and cutting off supplies. The goal is to force the city or fort to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difficult or dangerous situation with a solution that may be hard to find; dilemma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dislike very much; hate; detest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 which follows; result; effect, outcome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planned actions carried out in order to make something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coming or happening after; following;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strike or bump into one another with force;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angry or annoy on purpose; aggrivate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planned or carried out with great care and attention to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 or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strike back; take revenge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Ballad of Ron and John</dc:title>
  <dcterms:created xsi:type="dcterms:W3CDTF">2021-10-11T18:47:38Z</dcterms:created>
  <dcterms:modified xsi:type="dcterms:W3CDTF">2021-10-11T18:47:38Z</dcterms:modified>
</cp:coreProperties>
</file>