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Ballet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Cloche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Throwing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Adagio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shape of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Corps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Pirouette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 de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Round of the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 de Deux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Sinking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Allegro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Ballet Class</dc:title>
  <dcterms:created xsi:type="dcterms:W3CDTF">2021-10-11T18:48:15Z</dcterms:created>
  <dcterms:modified xsi:type="dcterms:W3CDTF">2021-10-11T18:48:15Z</dcterms:modified>
</cp:coreProperties>
</file>